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旅行的路上这样拍！  超简单旅游摄影书</w:t>
      </w:r>
    </w:p>
    <w:p>
      <w:r>
        <w:rPr>
          <w:rFonts w:ascii="宋体" w:hAnsi="宋体" w:eastAsia="宋体"/>
          <w:sz w:val="24"/>
        </w:rPr>
        <w:t>王逸飞著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旅行的路上这样拍！  超简单旅游摄影书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本书出售、求购地址：https://www.jiaokey.com/book/detail/13656102.html</w:t>
      </w:r>
    </w:p>
    <w:p>
      <w:r>
        <w:t>更多相关图书推荐：https://www.jiaokey.com</w:t>
      </w:r>
    </w:p>
    <w:p>
      <w:r>
        <w:t>王逸飞著 其他作品：https://www.jiaokey.com/tag/王逸飞著.html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关键词搜索：https://www.jiaokey.com/tag/旅行的路上这样拍！  超简单旅游摄影书.html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