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英文  英文影印版  第12版  成人膝</w:t>
      </w:r>
    </w:p>
    <w:p>
      <w:r>
        <w:rPr>
          <w:rFonts w:ascii="宋体" w:hAnsi="宋体" w:eastAsia="宋体"/>
          <w:sz w:val="24"/>
        </w:rPr>
        <w:t>（美）卡奈尔，（美）贝蒂编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英文  英文影印版  第12版  成人膝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（美）卡奈尔，（美）贝蒂编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本书出售、求购地址：https://www.jiaokey.com/book/detail/13656126.html</w:t>
      </w:r>
    </w:p>
    <w:p>
      <w:r>
        <w:t>更多相关图书推荐：https://www.jiaokey.com</w:t>
      </w:r>
    </w:p>
    <w:p>
      <w:r>
        <w:t>（美）卡奈尔，（美）贝蒂编 其他作品：https://www.jiaokey.com/tag/（美）卡奈尔，（美）贝蒂编.html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关键词搜索：https://www.jiaokey.com/tag/坎贝尔骨科手术学  英文  英文影印版  第12版  成人膝.html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