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书名：捏捏手  让病走  简单实用的手部按摩疗法</w:t>
      </w:r>
    </w:p>
    <w:p>
      <w:r>
        <w:t>作者：（日）五十岚康彦著；贺雨薇译</w:t>
      </w:r>
    </w:p>
    <w:p>
      <w:r>
        <w:t>出版社：沈阳:辽宁科学技术出版社,2014.11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捏捏手  让病走  简单实用的手部按摩疗法 评论地址：https://www.jiaokey.com/book/detail/13656179.html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