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大国医这样养生  当代国家级名老中医养生保健经验报告  第1辑</w:t>
      </w:r>
    </w:p>
    <w:p>
      <w:r>
        <w:rPr>
          <w:rFonts w:ascii="宋体" w:hAnsi="宋体" w:eastAsia="宋体"/>
          <w:sz w:val="24"/>
        </w:rPr>
        <w:t>蒋力生主编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大国医这样养生  当代国家级名老中医养生保健经验报告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本书出售、求购地址：https://www.jiaokey.com/book/detail/13656203.html</w:t>
      </w:r>
    </w:p>
    <w:p>
      <w:r>
        <w:t>更多相关图书推荐：https://www.jiaokey.com</w:t>
      </w:r>
    </w:p>
    <w:p>
      <w:r>
        <w:t>蒋力生主编 其他作品：https://www.jiaokey.com/tag/蒋力生主编.html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关键词搜索：https://www.jiaokey.com/tag/大国医这样养生  当代国家级名老中医养生保健经验报告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