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中日共同历史研究报告  近代史卷</w:t>
      </w:r>
    </w:p>
    <w:p>
      <w:r>
        <w:rPr>
          <w:rFonts w:ascii="宋体" w:hAnsi="宋体" w:eastAsia="宋体"/>
          <w:sz w:val="24"/>
        </w:rPr>
        <w:t>步平，（日）北冈伸一主编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中日共同历史研究报告  近代史卷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步平，（日）北冈伸一主编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本书出售、求购地址：https://www.jiaokey.com/book/detail/13656281.html</w:t>
      </w:r>
    </w:p>
    <w:p>
      <w:r>
        <w:t>更多相关图书推荐：https://www.jiaokey.com</w:t>
      </w:r>
    </w:p>
    <w:p>
      <w:r>
        <w:t>步平，（日）北冈伸一主编 其他作品：https://www.jiaokey.com/tag/步平，（日）北冈伸一主编.html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关键词搜索：https://www.jiaokey.com/tag/中日共同历史研究报告  近代史卷.html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