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当代世界多边外交  2013</w:t>
      </w:r>
    </w:p>
    <w:p>
      <w:r>
        <w:rPr>
          <w:rFonts w:ascii="宋体" w:hAnsi="宋体" w:eastAsia="宋体"/>
          <w:sz w:val="24"/>
        </w:rPr>
        <w:t>于洪君主编；尤宁戈，王小颖执行主编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当代世界多边外交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于洪君主编；尤宁戈，王小颖执行主编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本书出售、求购地址：https://www.jiaokey.com/book/detail/13656299.html</w:t>
      </w:r>
    </w:p>
    <w:p>
      <w:r>
        <w:t>更多相关图书推荐：https://www.jiaokey.com</w:t>
      </w:r>
    </w:p>
    <w:p>
      <w:r>
        <w:t>于洪君主编；尤宁戈，王小颖执行主编 其他作品：https://www.jiaokey.com/tag/于洪君主编；尤宁戈，王小颖执行主编.html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关键词搜索：https://www.jiaokey.com/tag/当代世界多边外交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