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浙江法治评论  第3卷  2013年卷</w:t>
      </w:r>
    </w:p>
    <w:p>
      <w:r>
        <w:rPr>
          <w:rFonts w:ascii="宋体" w:hAnsi="宋体" w:eastAsia="宋体"/>
          <w:sz w:val="24"/>
        </w:rPr>
        <w:t>于世忠主编；石东坡，毛卫民，李永红，李峰副主编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浙江法治评论  第3卷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于世忠主编；石东坡，毛卫民，李永红，李峰副主编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本书出售、求购地址：https://www.jiaokey.com/book/detail/13656305.html</w:t>
      </w:r>
    </w:p>
    <w:p>
      <w:r>
        <w:t>更多相关图书推荐：https://www.jiaokey.com</w:t>
      </w:r>
    </w:p>
    <w:p>
      <w:r>
        <w:t>于世忠主编；石东坡，毛卫民，李永红，李峰副主编 其他作品：https://www.jiaokey.com/tag/于世忠主编；石东坡，毛卫民，李永红，李峰副主编.html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关键词搜索：https://www.jiaokey.com/tag/浙江法治评论  第3卷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