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2013  人民时评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2013  人民时评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本书出售、求购地址：https://www.jiaokey.com/book/detail/13656313.html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2013  人民时评.html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