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2013中国产业园区持续发展蓝皮书  中国100强产业园区持续发展指数报告</w:t>
      </w:r>
    </w:p>
    <w:p>
      <w:r>
        <w:rPr>
          <w:rFonts w:ascii="宋体" w:hAnsi="宋体" w:eastAsia="宋体"/>
          <w:sz w:val="24"/>
        </w:rPr>
        <w:t>任浩，甄杰，叶江峰，曹宁，陶晨，喻细花著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563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2013中国产业园区持续发展蓝皮书  中国100强产业园区持续发展指数报告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任浩，甄杰，叶江峰，曹宁，陶晨，喻细花著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工业园区-经济发展-白皮书-中国-2013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本书出售、求购地址：https://www.jiaokey.com/book/detail/13656372.html</w:t>
      </w:r>
    </w:p>
    <w:p>
      <w:r>
        <w:t>更多相关图书推荐：https://www.jiaokey.com</w:t>
      </w:r>
    </w:p>
    <w:p>
      <w:r>
        <w:t>任浩，甄杰，叶江峰，曹宁，陶晨，喻细花著 其他作品：https://www.jiaokey.com/tag/任浩，甄杰，叶江峰，曹宁，陶晨，喻细花著.html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关键词搜索：https://www.jiaokey.com/tag/工业园区-经济发展-白皮书-中国-2013.html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