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书名：追寻天际的曙光  关注自闭症儿童</w:t>
      </w:r>
    </w:p>
    <w:p>
      <w:r>
        <w:t>作者:郁万春编</w:t>
      </w:r>
    </w:p>
    <w:p>
      <w:r>
        <w:t>出版社:广州：华南理工大学出版社</w:t>
      </w:r>
    </w:p>
    <w:p>
      <w:r>
        <w:t>出版日期：2013.07</w:t>
      </w:r>
    </w:p>
    <w:p>
      <w:r>
        <w:t>总页数：280</w:t>
      </w:r>
    </w:p>
    <w:p>
      <w:r>
        <w:t>更多请访问教客网:www.jiaokey.com</w:t>
      </w:r>
    </w:p>
    <w:p>
      <w:r>
        <w:t>追寻天际的曙光  关注自闭症儿童评论地址：https://www.jiaokey.com/book/detail/13656551.html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