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书名：18岁以前一定要养成的N个好习惯</w:t>
      </w:r>
    </w:p>
    <w:p>
      <w:r>
        <w:t>作者：王龙君编著</w:t>
      </w:r>
    </w:p>
    <w:p>
      <w:r>
        <w:t>出版社：长春:吉林大学出版社,2010.04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18岁以前一定要养成的N个好习惯 评论地址：https://www.jiaokey.com/book/detail/13656619.html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