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书名：成长保卫战</w:t>
      </w:r>
    </w:p>
    <w:p>
      <w:r>
        <w:t>作者：晨菡著；马琦杰丛书主编</w:t>
      </w:r>
    </w:p>
    <w:p>
      <w:r>
        <w:t>出版社：中国环境出版有限责任公司,2014.05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成长保卫战 评论地址：https://www.jiaokey.com/book/detail/13656639.html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