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书名：马尔克斯  迷宫中的将军</w:t>
      </w:r>
    </w:p>
    <w:p>
      <w:r>
        <w:t>作者：（哥伦）马尔克斯著；王永年译</w:t>
      </w:r>
    </w:p>
    <w:p>
      <w:r>
        <w:t>出版社：海口:南海出版公司,2014.11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马尔克斯  迷宫中的将军 评论地址：https://www.jiaokey.com/book/detail/13656689.html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