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书名：闲读林语堂</w:t>
      </w:r>
    </w:p>
    <w:p>
      <w:r>
        <w:t>作者：黄荣才著</w:t>
      </w:r>
    </w:p>
    <w:p>
      <w:r>
        <w:t>出版社：福州：福建教育出版社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闲读林语堂 评论地址：https://www.jiaokey.com/book/detail/13656733.html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