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更高更妙的中考  科学</w:t>
      </w:r>
    </w:p>
    <w:p>
      <w:r>
        <w:rPr>
          <w:rFonts w:ascii="宋体" w:hAnsi="宋体" w:eastAsia="宋体"/>
          <w:sz w:val="24"/>
        </w:rPr>
        <w:t>臧文彧主编；高臻，吴华东，孙雄伟等编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更高更妙的中考  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臧文彧主编；高臻，吴华东，孙雄伟等编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本书出售、求购地址：https://www.jiaokey.com/book/detail/13656745.html</w:t>
      </w:r>
    </w:p>
    <w:p>
      <w:r>
        <w:t>更多相关图书推荐：https://www.jiaokey.com</w:t>
      </w:r>
    </w:p>
    <w:p>
      <w:r>
        <w:t>臧文彧主编；高臻，吴华东，孙雄伟等编 其他作品：https://www.jiaokey.com/tag/臧文彧主编；高臻，吴华东，孙雄伟等编.html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关键词搜索：https://www.jiaokey.com/tag/更高更妙的中考  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