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轻松搞定专题系列  轻松搞定高中物理电磁学  2</w:t>
      </w:r>
    </w:p>
    <w:p>
      <w:r>
        <w:rPr>
          <w:rFonts w:ascii="宋体" w:hAnsi="宋体" w:eastAsia="宋体"/>
          <w:sz w:val="24"/>
        </w:rPr>
        <w:t>金菊英，陈斌，王金战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轻松搞定专题系列  轻松搞定高中物理电磁学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金菊英，陈斌，王金战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本书出售、求购地址：https://www.jiaokey.com/book/detail/13656746.html</w:t>
      </w:r>
    </w:p>
    <w:p>
      <w:r>
        <w:t>更多相关图书推荐：https://www.jiaokey.com</w:t>
      </w:r>
    </w:p>
    <w:p>
      <w:r>
        <w:t>金菊英，陈斌，王金战 其他作品：https://www.jiaokey.com/tag/金菊英，陈斌，王金战.html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关键词搜索：https://www.jiaokey.com/tag/轻松搞定专题系列  轻松搞定高中物理电磁学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