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九天倾凰  上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九天倾凰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本书出售、求购地址：https://www.jiaokey.com/book/detail/13656791.html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关键词搜索：https://www.jiaokey.com/tag/九天倾凰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