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陈土的六根头发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陈土的六根头发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关键词搜索：https://www.jiaokey.com/tag/陈土的六根头发.html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