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书名：一世朗润  明瓷</w:t>
      </w:r>
    </w:p>
    <w:p>
      <w:r>
        <w:t>作者：郑云云著</w:t>
      </w:r>
    </w:p>
    <w:p>
      <w:r>
        <w:t>出版社：天津:天津教育出版社,2014.09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一世朗润  明瓷 评论地址：https://www.jiaokey.com/book/detail/13656827.html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