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听神经瘤显微外科手术图谱  原著第2版</w:t>
      </w:r>
    </w:p>
    <w:p>
      <w:r>
        <w:rPr>
          <w:rFonts w:ascii="宋体" w:hAnsi="宋体" w:eastAsia="宋体"/>
          <w:sz w:val="24"/>
        </w:rPr>
        <w:t>（意）桑纳，（意）曼奇尼，（意）拉索主编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听神经瘤显微外科手术图谱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（意）桑纳，（意）曼奇尼，（意）拉索主编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本书出售、求购地址：https://www.jiaokey.com/book/detail/13656830.html</w:t>
      </w:r>
    </w:p>
    <w:p>
      <w:r>
        <w:t>更多相关图书推荐：https://www.jiaokey.com</w:t>
      </w:r>
    </w:p>
    <w:p>
      <w:r>
        <w:t>（意）桑纳，（意）曼奇尼，（意）拉索主编 其他作品：https://www.jiaokey.com/tag/（意）桑纳，（意）曼奇尼，（意）拉索主编.html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关键词搜索：https://www.jiaokey.com/tag/听神经瘤显微外科手术图谱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