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书名：唐代家族与文学研究</w:t>
      </w:r>
    </w:p>
    <w:p>
      <w:r>
        <w:t>作者：梁尔涛著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唐代家族与文学研究 评论地址：https://www.jiaokey.com/book/detail/13656842.html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