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探索建立农村留守少年儿童帮助机制</w:t>
      </w:r>
    </w:p>
    <w:p>
      <w:r>
        <w:rPr>
          <w:rFonts w:ascii="宋体" w:hAnsi="宋体" w:eastAsia="宋体"/>
          <w:sz w:val="24"/>
        </w:rPr>
        <w:t>广东省青少年研究中心，共青团云浮市委员会编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探索建立农村留守少年儿童帮助机制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广东省青少年研究中心，共青团云浮市委员会编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中华百科出版社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本书出售、求购地址：https://www.jiaokey.com/book/detail/13656963.html</w:t>
      </w:r>
    </w:p>
    <w:p>
      <w:r>
        <w:t>更多相关图书推荐：https://www.jiaokey.com</w:t>
      </w:r>
    </w:p>
    <w:p>
      <w:r>
        <w:t>广东省青少年研究中心，共青团云浮市委员会编 其他作品：https://www.jiaokey.com/tag/广东省青少年研究中心，共青团云浮市委员会编.html</w:t>
      </w:r>
    </w:p>
    <w:p>
      <w:r>
        <w:t>中华百科出版社 出版图书：https://www.jiaokey.com/tag/中华百科出版社.html</w:t>
      </w:r>
    </w:p>
    <w:p>
      <w:r>
        <w:t>关键词搜索：https://www.jiaokey.com/tag/探索建立农村留守少年儿童帮助机制.html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