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书名：邓稼先学术讲义Ⅲ：群论 重排本</w:t>
      </w:r>
    </w:p>
    <w:p>
      <w:r>
        <w:t>作者：邓稼先著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邓稼先学术讲义Ⅲ：群论 重排本 评论地址：https://www.jiaokey.com/book/detail/13657042.html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