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书名：传衍魂脉  江西非物质文化遗产保护概论</w:t>
      </w:r>
    </w:p>
    <w:p>
      <w:r>
        <w:t>作者：万一君著</w:t>
      </w:r>
    </w:p>
    <w:p>
      <w:r>
        <w:t>出版社：南昌：百花洲文艺出版社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传衍魂脉  江西非物质文化遗产保护概论 评论地址：https://www.jiaokey.com/book/detail/13657115.html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