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吕方  郭盛  守护中军骁将及行刑刽子</w:t>
      </w:r>
    </w:p>
    <w:p>
      <w:r>
        <w:rPr>
          <w:rFonts w:ascii="宋体" w:hAnsi="宋体" w:eastAsia="宋体"/>
          <w:sz w:val="24"/>
        </w:rPr>
        <w:t>章一平编写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吕方  郭盛  守护中军骁将及行刑刽子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本书出售、求购地址：https://www.jiaokey.com/book/detail/13657302.html</w:t>
      </w:r>
    </w:p>
    <w:p>
      <w:r>
        <w:t>更多相关图书推荐：https://www.jiaokey.com</w:t>
      </w:r>
    </w:p>
    <w:p>
      <w:r>
        <w:t>章一平编写 其他作品：https://www.jiaokey.com/tag/章一平编写.html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关键词搜索：https://www.jiaokey.com/tag/吕方  郭盛  守护中军骁将及行刑刽子.html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