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书名：零成本员工激励</w:t>
      </w:r>
    </w:p>
    <w:p>
      <w:r>
        <w:t>作者：洪生，周光阳著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零成本员工激励 评论地址：https://www.jiaokey.com/book/detail/13657769.html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