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书名：追光捕影  严得泰骑游四省水彩速写</w:t>
      </w:r>
    </w:p>
    <w:p>
      <w:r>
        <w:t>作者：严德泰著</w:t>
      </w:r>
    </w:p>
    <w:p>
      <w:r>
        <w:t>出版社：上海:上海大学出版社,2014.07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追光捕影  严得泰骑游四省水彩速写 评论地址：https://www.jiaokey.com/book/detail/13657777.html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