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书名：牛市来临  巴克莱副总裁的投资制胜策略</w:t>
      </w:r>
    </w:p>
    <w:p>
      <w:r>
        <w:t>作者：（英）约翰·科特（JohnCotter）郭宁，汪涛译</w:t>
      </w:r>
    </w:p>
    <w:p>
      <w:r>
        <w:t>出版社：杭州：浙江人民出版社</w:t>
      </w:r>
    </w:p>
    <w:p>
      <w:r>
        <w:t>出版日期：2014.03</w:t>
      </w:r>
    </w:p>
    <w:p>
      <w:r>
        <w:t>总页数：202</w:t>
      </w:r>
    </w:p>
    <w:p>
      <w:r>
        <w:t>更多请访问教客网: www.jiaokey.com</w:t>
      </w:r>
    </w:p>
    <w:p>
      <w:r>
        <w:t>牛市来临  巴克莱副总裁的投资制胜策略 评论地址：https://www.jiaokey.com/book/detail/13657884.html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