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书名：沉在湖底的天堂</w:t>
      </w:r>
    </w:p>
    <w:p>
      <w:r>
        <w:t>作者：许艳文著；方雪梅，丰荣梅主编</w:t>
      </w:r>
    </w:p>
    <w:p>
      <w:r>
        <w:t>出版社：北京:团结出版社,2013.12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沉在湖底的天堂 评论地址：https://www.jiaokey.com/book/detail/13657934.html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