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书名：妊娠胎教全图解  最新畅销版</w:t>
      </w:r>
    </w:p>
    <w:p>
      <w:r>
        <w:t>作者：王学典编著；朱前勇主编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总页数：386</w:t>
      </w:r>
    </w:p>
    <w:p>
      <w:r>
        <w:t>更多请访问教客网: www.jiaokey.com</w:t>
      </w:r>
    </w:p>
    <w:p>
      <w:r>
        <w:t>妊娠胎教全图解  最新畅销版 评论地址：https://www.jiaokey.com/book/detail/13658146.html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