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军事航天力量  相关问题导论=MILITARY SPACE POWER：A GUIDE TO THE ISSUES</w:t>
      </w:r>
    </w:p>
    <w:p>
      <w:r>
        <w:rPr>
          <w:rFonts w:ascii="宋体" w:hAnsi="宋体" w:eastAsia="宋体"/>
          <w:sz w:val="24"/>
        </w:rPr>
        <w:t>（英）约翰·亨利·纽曼（John Henry Newman）著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军事航天力量  相关问题导论=MILITARY SPACE POWER：A GUIDE TO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（英）约翰·亨利·纽曼（John Henry Newman）著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本书出售、求购地址：https://www.jiaokey.com/book/detail/13658151.html</w:t>
      </w:r>
    </w:p>
    <w:p>
      <w:r>
        <w:t>更多相关图书推荐：https://www.jiaokey.com</w:t>
      </w:r>
    </w:p>
    <w:p>
      <w:r>
        <w:t>（英）约翰·亨利·纽曼（John Henry Newman）著 其他作品：https://www.jiaokey.com/tag/（英）约翰·亨利·纽曼（John Henry Newman）著.html</w:t>
      </w:r>
    </w:p>
    <w:p>
      <w:r>
        <w:t>关键词搜索：https://www.jiaokey.com/tag/军事航天力量  相关问题导论=MILITARY SPACE POWER：A GUIDE TO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