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出土文献综合研究专刊之一  楚简帛逐字索引  2  附原文及校释</w:t>
      </w:r>
    </w:p>
    <w:p>
      <w:r>
        <w:rPr>
          <w:rFonts w:ascii="宋体" w:hAnsi="宋体" w:eastAsia="宋体"/>
          <w:sz w:val="24"/>
        </w:rPr>
        <w:t>张显成主编；房相楠编纂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出土文献综合研究专刊之一  楚简帛逐字索引  2  附原文及校释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张显成主编；房相楠编纂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本书出售、求购地址：https://www.jiaokey.com/book/detail/13658191.html</w:t>
      </w:r>
    </w:p>
    <w:p>
      <w:r>
        <w:t>更多相关图书推荐：https://www.jiaokey.com</w:t>
      </w:r>
    </w:p>
    <w:p>
      <w:r>
        <w:t>张显成主编；房相楠编纂 其他作品：https://www.jiaokey.com/tag/张显成主编；房相楠编纂.html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关键词搜索：https://www.jiaokey.com/tag/出土文献综合研究专刊之一  楚简帛逐字索引  2  附原文及校释.html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