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肿瘤放射治疗靶区勾画与射野设置  适形及调强放射治疗实用指南</w:t>
      </w:r>
    </w:p>
    <w:p>
      <w:r>
        <w:rPr>
          <w:rFonts w:ascii="宋体" w:hAnsi="宋体" w:eastAsia="宋体"/>
          <w:sz w:val="24"/>
        </w:rPr>
        <w:t>（美）南希·李，（美）陆嘉德主编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肿瘤放射治疗靶区勾画与射野设置  适形及调强放射治疗实用指南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（美）南希·李，（美）陆嘉德主编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本书出售、求购地址：https://www.jiaokey.com/book/detail/13658355.html</w:t>
      </w:r>
    </w:p>
    <w:p>
      <w:r>
        <w:t>更多相关图书推荐：https://www.jiaokey.com</w:t>
      </w:r>
    </w:p>
    <w:p>
      <w:r>
        <w:t>（美）南希·李，（美）陆嘉德主编 其他作品：https://www.jiaokey.com/tag/（美）南希·李，（美）陆嘉德主编.html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关键词搜索：https://www.jiaokey.com/tag/肿瘤放射治疗靶区勾画与射野设置  适形及调强放射治疗实用指南.html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