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书名：容易受伤的女人  常见妇科病的防治与食疗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容易受伤的女人  常见妇科病的防治与食疗 评论地址：https://www.jiaokey.com/book/detail/13658412.html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