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书名：奇效穴位按摩全图解</w:t>
      </w:r>
    </w:p>
    <w:p>
      <w:r>
        <w:t>作者：李宏义著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总页数：155</w:t>
      </w:r>
    </w:p>
    <w:p>
      <w:r>
        <w:t>更多请访问教客网: www.jiaokey.com</w:t>
      </w:r>
    </w:p>
    <w:p>
      <w:r>
        <w:t>奇效穴位按摩全图解 评论地址：https://www.jiaokey.com/book/detail/13658427.html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