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书名：《温病条辨》语释</w:t>
      </w:r>
    </w:p>
    <w:p>
      <w:r>
        <w:t>作者：刘献琳编著；吕翠霞，陶汉华，刘鹏整理</w:t>
      </w:r>
    </w:p>
    <w:p>
      <w:r>
        <w:t>出版社：北京:中国医药科技出版社,2014.06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《温病条辨》语释 评论地址：https://www.jiaokey.com/book/detail/13658449.html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