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小儿缺钙·缺锌·维生素缺乏</w:t>
      </w:r>
    </w:p>
    <w:p>
      <w:r>
        <w:rPr>
          <w:rFonts w:ascii="宋体" w:hAnsi="宋体" w:eastAsia="宋体"/>
          <w:sz w:val="24"/>
        </w:rPr>
        <w:t>金润铭，尹延凤，胡兴寿，程国华编著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小儿缺钙·缺锌·维生素缺乏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金润铭，尹延凤，胡兴寿，程国华编著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本书出售、求购地址：https://www.jiaokey.com/book/detail/13658554.html</w:t>
      </w:r>
    </w:p>
    <w:p>
      <w:r>
        <w:t>更多相关图书推荐：https://www.jiaokey.com</w:t>
      </w:r>
    </w:p>
    <w:p>
      <w:r>
        <w:t>金润铭，尹延凤，胡兴寿，程国华编著 其他作品：https://www.jiaokey.com/tag/金润铭，尹延凤，胡兴寿，程国华编著.html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关键词搜索：https://www.jiaokey.com/tag/小儿缺钙·缺锌·维生素缺乏.html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