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书名：每天学点中医推拿</w:t>
      </w:r>
    </w:p>
    <w:p>
      <w:r>
        <w:t>作者：王永泉主编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每天学点中医推拿 评论地址：https://www.jiaokey.com/book/detail/13658564.html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