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书名：反恐慌  看懂金融恐怖主义</w:t>
      </w:r>
    </w:p>
    <w:p>
      <w:r>
        <w:t>作者：（美）凯文·弗里曼著；陈佳译</w:t>
      </w:r>
    </w:p>
    <w:p>
      <w:r>
        <w:t>出版社：武汉:湖北教育出版社,2014.11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反恐慌  看懂金融恐怖主义 评论地址：https://www.jiaokey.com/book/detail/13658631.html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