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所得税研究  历史、理论与实务  英文原版</w:t>
      </w:r>
    </w:p>
    <w:p>
      <w:r>
        <w:rPr>
          <w:rFonts w:ascii="宋体" w:hAnsi="宋体" w:eastAsia="宋体"/>
          <w:sz w:val="24"/>
        </w:rPr>
        <w:t>（美）埃德温·罗伯特·安德森·塞利格曼（EDWINROBERTANDERSONSELIGMAN）著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所得税研究  历史、理论与实务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（美）埃德温·罗伯特·安德森·塞利格曼（EDWINROBERTANDERSONSELIGMAN）著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本书出售、求购地址：https://www.jiaokey.com/book/detail/13658643.html</w:t>
      </w:r>
    </w:p>
    <w:p>
      <w:r>
        <w:t>更多相关图书推荐：https://www.jiaokey.com</w:t>
      </w:r>
    </w:p>
    <w:p>
      <w:r>
        <w:t>（美）埃德温·罗伯特·安德森·塞利格曼（EDWINROBERTANDERSONSELIGMAN）著 其他作品：https://www.jiaokey.com/tag/（美）埃德温·罗伯特·安德森·塞利格曼（EDWINROBERTANDERSONSELIGMAN）著.html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关键词搜索：https://www.jiaokey.com/tag/所得税研究  历史、理论与实务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