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旧中国掠影  摄影集</w:t>
      </w:r>
    </w:p>
    <w:p>
      <w:r>
        <w:rPr>
          <w:rFonts w:ascii="宋体" w:hAnsi="宋体" w:eastAsia="宋体"/>
          <w:sz w:val="24"/>
        </w:rPr>
        <w:t>陈涌主编；中国画报社，新世纪之光编辑委员会编著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旧中国掠影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陈涌主编；中国画报社，新世纪之光编辑委员会编著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本书出售、求购地址：https://www.jiaokey.com/book/detail/13658784.html</w:t>
      </w:r>
    </w:p>
    <w:p>
      <w:r>
        <w:t>更多相关图书推荐：https://www.jiaokey.com</w:t>
      </w:r>
    </w:p>
    <w:p>
      <w:r>
        <w:t>陈涌主编；中国画报社，新世纪之光编辑委员会编著 其他作品：https://www.jiaokey.com/tag/陈涌主编；中国画报社，新世纪之光编辑委员会编著.html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关键词搜索：https://www.jiaokey.com/tag/旧中国掠影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