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绿色发展与生态文明建设</w:t>
      </w:r>
    </w:p>
    <w:p>
      <w:r>
        <w:rPr>
          <w:rFonts w:ascii="宋体" w:hAnsi="宋体" w:eastAsia="宋体"/>
          <w:sz w:val="24"/>
        </w:rPr>
        <w:t>郇庆治，高兴武，仲亚东著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绿色发展与生态文明建设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郇庆治，高兴武，仲亚东著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本书出售、求购地址：https://www.jiaokey.com/book/detail/13658944.html</w:t>
      </w:r>
    </w:p>
    <w:p>
      <w:r>
        <w:t>更多相关图书推荐：https://www.jiaokey.com</w:t>
      </w:r>
    </w:p>
    <w:p>
      <w:r>
        <w:t>郇庆治，高兴武，仲亚东著 其他作品：https://www.jiaokey.com/tag/郇庆治，高兴武，仲亚东著.html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关键词搜索：https://www.jiaokey.com/tag/绿色发展与生态文明建设.html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