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刺心  6  无冕之王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8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刺心  6  无冕之王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本书出售、求购地址：https://www.jiaokey.com/book/detail/13658992.html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北京:北京联合出版公司,2014.10 出版图书：https://www.jiaokey.com/tag/北京:北京联合出版公司,2014.10.html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