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完美之旅 3D MAX 4入门与进阶</w:t>
      </w:r>
    </w:p>
    <w:p>
      <w:r>
        <w:rPr>
          <w:rFonts w:ascii="宋体" w:hAnsi="宋体" w:eastAsia="宋体"/>
          <w:sz w:val="24"/>
        </w:rPr>
        <w:t>蔡锐，罗昊主编；博嘉科技编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完美之旅 3D MAX 4入门与进阶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蔡锐，罗昊主编；博嘉科技编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本书出售、求购地址：https://www.jiaokey.com/book/detail/13658996.html</w:t>
      </w:r>
    </w:p>
    <w:p>
      <w:r>
        <w:t>更多相关图书推荐：https://www.jiaokey.com</w:t>
      </w:r>
    </w:p>
    <w:p>
      <w:r>
        <w:t>蔡锐，罗昊主编；博嘉科技编 其他作品：https://www.jiaokey.com/tag/蔡锐，罗昊主编；博嘉科技编.html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关键词搜索：https://www.jiaokey.com/tag/完美之旅 3D MAX 4入门与进阶.html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