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唐宋砚谱</w:t>
      </w:r>
    </w:p>
    <w:p>
      <w:r>
        <w:rPr>
          <w:rFonts w:ascii="宋体" w:hAnsi="宋体" w:eastAsia="宋体"/>
          <w:sz w:val="24"/>
        </w:rPr>
        <w:t>南京广播电视新闻出版总局编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唐宋砚谱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南京广播电视新闻出版总局编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本书出售、求购地址：https://www.jiaokey.com/book/detail/13659013.html</w:t>
      </w:r>
    </w:p>
    <w:p>
      <w:r>
        <w:t>更多相关图书推荐：https://www.jiaokey.com</w:t>
      </w:r>
    </w:p>
    <w:p>
      <w:r>
        <w:t>南京广播电视新闻出版总局编 其他作品：https://www.jiaokey.com/tag/南京广播电视新闻出版总局编.html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关键词搜索：https://www.jiaokey.com/tag/唐宋砚谱.html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