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语文教坛新星获奖课例及点评</w:t>
      </w:r>
    </w:p>
    <w:p>
      <w:r>
        <w:rPr>
          <w:rFonts w:ascii="宋体" w:hAnsi="宋体" w:eastAsia="宋体"/>
          <w:sz w:val="24"/>
        </w:rPr>
        <w:t>王光龙主编；孙芳，许建中，颜禾副主编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语文教坛新星获奖课例及点评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王光龙主编；孙芳，许建中，颜禾副主编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本书出售、求购地址：https://www.jiaokey.com/book/detail/13659035.html</w:t>
      </w:r>
    </w:p>
    <w:p>
      <w:r>
        <w:t>更多相关图书推荐：https://www.jiaokey.com</w:t>
      </w:r>
    </w:p>
    <w:p>
      <w:r>
        <w:t>王光龙主编；孙芳，许建中，颜禾副主编 其他作品：https://www.jiaokey.com/tag/王光龙主编；孙芳，许建中，颜禾副主编.html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关键词搜索：https://www.jiaokey.com/tag/语文教坛新星获奖课例及点评.html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