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书名：民国名士舌尖上的豪迈与洒脱</w:t>
      </w:r>
    </w:p>
    <w:p>
      <w:r>
        <w:t>作者：周小蕾著</w:t>
      </w:r>
    </w:p>
    <w:p>
      <w:r>
        <w:t>出版社：北京:北京工业大学出版社,2015.01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民国名士舌尖上的豪迈与洒脱 评论地址：https://www.jiaokey.com/book/detail/13659040.html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