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书名：这一生，静待时光检验</w:t>
      </w:r>
    </w:p>
    <w:p>
      <w:r>
        <w:t>作者：萧秋水著</w:t>
      </w:r>
    </w:p>
    <w:p>
      <w:r>
        <w:t>出版社：北京:新世界出版社,2014.10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这一生，静待时光检验 评论地址：https://www.jiaokey.com/book/detail/13659111.html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