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书名：永远激情  马云的7个高效能思维习惯</w:t>
      </w:r>
    </w:p>
    <w:p>
      <w:r>
        <w:t>作者：牧诚著</w:t>
      </w:r>
    </w:p>
    <w:p>
      <w:r>
        <w:t>出版社：天津：天津人民出版社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永远激情  马云的7个高效能思维习惯 评论地址：https://www.jiaokey.com/book/detail/13659413.html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