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书名：养孩子的慢智慧</w:t>
      </w:r>
    </w:p>
    <w:p>
      <w:r>
        <w:t>作者：（韩）申澈嬉著；黄莎莎译</w:t>
      </w:r>
    </w:p>
    <w:p>
      <w:r>
        <w:t>出版社：北京:朝华出版社,2014.09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养孩子的慢智慧 评论地址：https://www.jiaokey.com/book/detail/13659420.html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